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冶金过程煤与焦炭的反应行为及质量控制</w:t>
      </w:r>
    </w:p>
    <w:p>
      <w:r>
        <w:rPr>
          <w:rFonts w:ascii="宋体" w:hAnsi="宋体" w:eastAsia="宋体"/>
          <w:sz w:val="24"/>
        </w:rPr>
        <w:t>何志军，湛文龙著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冶金过程煤与焦炭的反应行为及质量控制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何志军，湛文龙著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本书出售、求购地址：https://www.jiaokey.com/book/detail/14493154.html</w:t>
      </w:r>
    </w:p>
    <w:p>
      <w:r>
        <w:t>更多相关图书推荐：https://www.jiaokey.com</w:t>
      </w:r>
    </w:p>
    <w:p>
      <w:r>
        <w:t>何志军，湛文龙著 其他作品：https://www.jiaokey.com/tag/何志军，湛文龙著.html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关键词搜索：https://www.jiaokey.com/tag/冶金过程煤与焦炭的反应行为及质量控制.html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