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喀斯特小流域信息特征与生态优化调控策略</w:t>
      </w:r>
    </w:p>
    <w:p>
      <w:r>
        <w:rPr>
          <w:rFonts w:ascii="宋体" w:hAnsi="宋体" w:eastAsia="宋体"/>
          <w:sz w:val="24"/>
        </w:rPr>
        <w:t>罗光杰著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喀斯特小流域信息特征与生态优化调控策略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本书出售、求购地址：https://www.jiaokey.com/book/detail/14493148.html</w:t>
      </w:r>
    </w:p>
    <w:p>
      <w:r>
        <w:t>更多相关图书推荐：https://www.jiaokey.com</w:t>
      </w:r>
    </w:p>
    <w:p>
      <w:r>
        <w:t>罗光杰著 其他作品：https://www.jiaokey.com/tag/罗光杰著.html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关键词搜索：https://www.jiaokey.com/tag/喀斯特小流域信息特征与生态优化调控策略.html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