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现代农业生产实用技术问答、规程与创新</w:t>
      </w:r>
    </w:p>
    <w:p>
      <w:r>
        <w:rPr>
          <w:rFonts w:ascii="宋体" w:hAnsi="宋体" w:eastAsia="宋体"/>
          <w:sz w:val="24"/>
        </w:rPr>
        <w:t>袁建生，申占保，叶举中主编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现代农业生产实用技术问答、规程与创新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袁建生，申占保，叶举中主编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本书出售、求购地址：https://www.jiaokey.com/book/detail/14493140.html</w:t>
      </w:r>
    </w:p>
    <w:p>
      <w:r>
        <w:t>更多相关图书推荐：https://www.jiaokey.com</w:t>
      </w:r>
    </w:p>
    <w:p>
      <w:r>
        <w:t>袁建生，申占保，叶举中主编 其他作品：https://www.jiaokey.com/tag/袁建生，申占保，叶举中主编.html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关键词搜索：https://www.jiaokey.com/tag/现代农业生产实用技术问答、规程与创新.html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