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计算机应用基础任务驱动教程</w:t>
      </w:r>
    </w:p>
    <w:p>
      <w:r>
        <w:rPr>
          <w:rFonts w:ascii="宋体" w:hAnsi="宋体" w:eastAsia="宋体"/>
          <w:sz w:val="24"/>
        </w:rPr>
        <w:t>陈卓然，郑月锋，杨久婷，陆思辰，华振兴，贾萍，司雨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计算机应用基础任务驱动教程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陈卓然，郑月锋，杨久婷，陆思辰，华振兴，贾萍，司雨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本书出售、求购地址：https://www.jiaokey.com/book/detail/14493136.html</w:t>
      </w:r>
    </w:p>
    <w:p>
      <w:r>
        <w:t>更多相关图书推荐：https://www.jiaokey.com</w:t>
      </w:r>
    </w:p>
    <w:p>
      <w:r>
        <w:t>陈卓然，郑月锋，杨久婷，陆思辰，华振兴，贾萍，司雨 其他作品：https://www.jiaokey.com/tag/陈卓然，郑月锋，杨久婷，陆思辰，华振兴，贾萍，司雨.html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关键词搜索：https://www.jiaokey.com/tag/计算机应用基础任务驱动教程.html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