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DSP技术原理与应用系统设计</w:t>
      </w:r>
    </w:p>
    <w:p>
      <w:r>
        <w:rPr>
          <w:rFonts w:ascii="宋体" w:hAnsi="宋体" w:eastAsia="宋体"/>
          <w:sz w:val="24"/>
        </w:rPr>
        <w:t>胡剑凌主编；曹洪光，邵雷，耿相铭副主编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DSP技术原理与应用系统设计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胡剑凌主编；曹洪光，邵雷，耿相铭副主编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本书出售、求购地址：https://www.jiaokey.com/book/detail/14493129.html</w:t>
      </w:r>
    </w:p>
    <w:p>
      <w:r>
        <w:t>更多相关图书推荐：https://www.jiaokey.com</w:t>
      </w:r>
    </w:p>
    <w:p>
      <w:r>
        <w:t>胡剑凌主编；曹洪光，邵雷，耿相铭副主编 其他作品：https://www.jiaokey.com/tag/胡剑凌主编；曹洪光，邵雷，耿相铭副主编.html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关键词搜索：https://www.jiaokey.com/tag/DSP技术原理与应用系统设计.html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