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玩转EVE-NG 带您潜入IT虚拟世界</w:t>
      </w:r>
    </w:p>
    <w:p>
      <w:r>
        <w:rPr>
          <w:rFonts w:ascii="宋体" w:hAnsi="宋体" w:eastAsia="宋体"/>
          <w:sz w:val="24"/>
        </w:rPr>
        <w:t>孙茂森，乔海滨著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玩转EVE-NG 带您潜入IT虚拟世界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孙茂森，乔海滨著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本书出售、求购地址：https://www.jiaokey.com/book/detail/14493114.html</w:t>
      </w:r>
    </w:p>
    <w:p>
      <w:r>
        <w:t>更多相关图书推荐：https://www.jiaokey.com</w:t>
      </w:r>
    </w:p>
    <w:p>
      <w:r>
        <w:t>孙茂森，乔海滨著 其他作品：https://www.jiaokey.com/tag/孙茂森，乔海滨著.html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关键词搜索：https://www.jiaokey.com/tag/玩转EVE-NG 带您潜入IT虚拟世界.html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