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木结构设计理论与实践丛书  多层木结构及木混合结构设计原理与工程案例</w:t>
      </w:r>
    </w:p>
    <w:p>
      <w:r>
        <w:rPr>
          <w:rFonts w:ascii="宋体" w:hAnsi="宋体" w:eastAsia="宋体"/>
          <w:sz w:val="24"/>
        </w:rPr>
        <w:t>何敏娟，倪春著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木结构设计理论与实践丛书  多层木结构及木混合结构设计原理与工程案例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何敏娟，倪春著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本书出售、求购地址：https://www.jiaokey.com/book/detail/14493099.html</w:t>
      </w:r>
    </w:p>
    <w:p>
      <w:r>
        <w:t>更多相关图书推荐：https://www.jiaokey.com</w:t>
      </w:r>
    </w:p>
    <w:p>
      <w:r>
        <w:t>何敏娟，倪春著 其他作品：https://www.jiaokey.com/tag/何敏娟，倪春著.html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关键词搜索：https://www.jiaokey.com/tag/木结构设计理论与实践丛书  多层木结构及木混合结构设计原理与工程案例.html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