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书名：拾蚌者之歌</w:t>
      </w:r>
    </w:p>
    <w:p>
      <w:r>
        <w:t>作者：傅智祥著</w:t>
      </w:r>
    </w:p>
    <w:p>
      <w:r>
        <w:t>出版社：北京:作家出版社,2007.10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拾蚌者之歌 评论地址：https://www.jiaokey.com/book/detail/14493075.html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