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书名：杨门三父子诗文集  从烂泥沟走出来的诗人</w:t>
      </w:r>
    </w:p>
    <w:p>
      <w:r>
        <w:t>作者：杨骏卿，杨廉仕，杨晓初著</w:t>
      </w:r>
    </w:p>
    <w:p>
      <w:r>
        <w:t>出版社：北京:教育科学出版社,2010.07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杨门三父子诗文集  从烂泥沟走出来的诗人 评论地址：https://www.jiaokey.com/book/detail/14493024.html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