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书名：久石让电影音乐研究</w:t>
      </w:r>
    </w:p>
    <w:p>
      <w:r>
        <w:t>作者：何圣捷著</w:t>
      </w:r>
    </w:p>
    <w:p>
      <w:r>
        <w:t>出版社：长春:东北师范大学出版社,2018.03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久石让电影音乐研究 评论地址：https://www.jiaokey.com/book/detail/14493002.html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