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21世纪高等学校计算机教育实用规划教材  计算机应用基础项目教程</w:t>
      </w:r>
    </w:p>
    <w:p>
      <w:r>
        <w:rPr>
          <w:rFonts w:ascii="宋体" w:hAnsi="宋体" w:eastAsia="宋体"/>
          <w:sz w:val="24"/>
        </w:rPr>
        <w:t>张伟阳，王鹏华，潘海波著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21世纪高等学校计算机教育实用规划教材  计算机应用基础项目教程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张伟阳，王鹏华，潘海波著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本书出售、求购地址：https://www.jiaokey.com/book/detail/14492998.html</w:t>
      </w:r>
    </w:p>
    <w:p>
      <w:r>
        <w:t>更多相关图书推荐：https://www.jiaokey.com</w:t>
      </w:r>
    </w:p>
    <w:p>
      <w:r>
        <w:t>张伟阳，王鹏华，潘海波著 其他作品：https://www.jiaokey.com/tag/张伟阳，王鹏华，潘海波著.html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关键词搜索：https://www.jiaokey.com/tag/21世纪高等学校计算机教育实用规划教材  计算机应用基础项目教程.html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