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计算机应用基础与计算思维</w:t>
      </w:r>
    </w:p>
    <w:p>
      <w:r>
        <w:rPr>
          <w:rFonts w:ascii="宋体" w:hAnsi="宋体" w:eastAsia="宋体"/>
          <w:sz w:val="24"/>
        </w:rPr>
        <w:t>李春英，汤志康，韩秋凤，张亮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计算机应用基础与计算思维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李春英，汤志康，韩秋凤，张亮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本书出售、求购地址：https://www.jiaokey.com/book/detail/14492997.html</w:t>
      </w:r>
    </w:p>
    <w:p>
      <w:r>
        <w:t>更多相关图书推荐：https://www.jiaokey.com</w:t>
      </w:r>
    </w:p>
    <w:p>
      <w:r>
        <w:t>李春英，汤志康，韩秋凤，张亮 其他作品：https://www.jiaokey.com/tag/李春英，汤志康，韩秋凤，张亮.html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关键词搜索：https://www.jiaokey.com/tag/计算机应用基础与计算思维.html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