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书名：做个诚恳的空间设计师</w:t>
      </w:r>
    </w:p>
    <w:p>
      <w:r>
        <w:t>作者：任志飞著</w:t>
      </w:r>
    </w:p>
    <w:p>
      <w:r>
        <w:t>出版社：沈阳:辽宁美术出版社,2018.06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做个诚恳的空间设计师 评论地址：https://www.jiaokey.com/book/detail/14492994.html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