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企业纳税会计实训</w:t>
      </w:r>
    </w:p>
    <w:p>
      <w:r>
        <w:rPr>
          <w:rFonts w:ascii="宋体" w:hAnsi="宋体" w:eastAsia="宋体"/>
          <w:sz w:val="24"/>
        </w:rPr>
        <w:t>沈航，张黄，徐飒，刘晓庆主编；贺益生，邓小龙，张柯贤副主编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沈航，张黄，徐飒，刘晓庆主编；贺益生，邓小龙，张柯贤副主编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本书出售、求购地址：https://www.jiaokey.com/book/detail/14492954.html</w:t>
      </w:r>
    </w:p>
    <w:p>
      <w:r>
        <w:t>更多相关图书推荐：https://www.jiaokey.com</w:t>
      </w:r>
    </w:p>
    <w:p>
      <w:r>
        <w:t>沈航，张黄，徐飒，刘晓庆主编；贺益生，邓小龙，张柯贤副主编 其他作品：https://www.jiaokey.com/tag/沈航，张黄，徐飒，刘晓庆主编；贺益生，邓小龙，张柯贤副主编.html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关键词搜索：https://www.jiaokey.com/tag/企业纳税会计实训.html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