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书名：刑法学简明教程</w:t>
      </w:r>
    </w:p>
    <w:p>
      <w:r>
        <w:t>作者：龚大春编著</w:t>
      </w:r>
    </w:p>
    <w:p>
      <w:r>
        <w:t>出版社：武汉:武汉大学出版社,2018.08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刑法学简明教程 评论地址：https://www.jiaokey.com/book/detail/14492923.html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