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应用技术型高等教育“十三五”精品规划教材  经济数学  微积分  第2版</w:t>
      </w:r>
    </w:p>
    <w:p>
      <w:r>
        <w:rPr>
          <w:rFonts w:ascii="宋体" w:hAnsi="宋体" w:eastAsia="宋体"/>
          <w:sz w:val="24"/>
        </w:rPr>
        <w:t>曹海军，黄玉娟主编；周玲丽，张鑫，尹金生副主编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应用技术型高等教育“十三五”精品规划教材  经济数学  微积分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曹海军，黄玉娟主编；周玲丽，张鑫，尹金生副主编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本书出售、求购地址：https://www.jiaokey.com/book/detail/14492914.html</w:t>
      </w:r>
    </w:p>
    <w:p>
      <w:r>
        <w:t>更多相关图书推荐：https://www.jiaokey.com</w:t>
      </w:r>
    </w:p>
    <w:p>
      <w:r>
        <w:t>曹海军，黄玉娟主编；周玲丽，张鑫，尹金生副主编 其他作品：https://www.jiaokey.com/tag/曹海军，黄玉娟主编；周玲丽，张鑫，尹金生副主编.html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关键词搜索：https://www.jiaokey.com/tag/应用技术型高等教育“十三五”精品规划教材  经济数学  微积分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