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采购管理与库存控制 第2版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采购管理与库存控制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本书出售、求购地址：https://www.jiaokey.com/book/detail/14492865.html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关键词搜索：https://www.jiaokey.com/tag/采购管理与库存控制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