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高等院校“十三五”工商管理类系列教材  人力资源管理</w:t>
      </w:r>
    </w:p>
    <w:p>
      <w:r>
        <w:rPr>
          <w:rFonts w:ascii="宋体" w:hAnsi="宋体" w:eastAsia="宋体"/>
          <w:sz w:val="24"/>
        </w:rPr>
        <w:t>杨新荣，李红英主编；黎超，杨勇军副主编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高等院校“十三五”工商管理类系列教材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杨新荣，李红英主编；黎超，杨勇军副主编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本书出售、求购地址：https://www.jiaokey.com/book/detail/14492863.html</w:t>
      </w:r>
    </w:p>
    <w:p>
      <w:r>
        <w:t>更多相关图书推荐：https://www.jiaokey.com</w:t>
      </w:r>
    </w:p>
    <w:p>
      <w:r>
        <w:t>杨新荣，李红英主编；黎超，杨勇军副主编 其他作品：https://www.jiaokey.com/tag/杨新荣，李红英主编；黎超，杨勇军副主编.html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关键词搜索：https://www.jiaokey.com/tag/高等院校“十三五”工商管理类系列教材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