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中国新三板市场微观结构问题探索</w:t>
      </w:r>
    </w:p>
    <w:p>
      <w:r>
        <w:rPr>
          <w:rFonts w:ascii="宋体" w:hAnsi="宋体" w:eastAsia="宋体"/>
          <w:sz w:val="24"/>
        </w:rPr>
        <w:t>郭静林著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中国新三板市场微观结构问题探索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郭静林著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本书出售、求购地址：https://www.jiaokey.com/book/detail/14492856.html</w:t>
      </w:r>
    </w:p>
    <w:p>
      <w:r>
        <w:t>更多相关图书推荐：https://www.jiaokey.com</w:t>
      </w:r>
    </w:p>
    <w:p>
      <w:r>
        <w:t>郭静林著 其他作品：https://www.jiaokey.com/tag/郭静林著.html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关键词搜索：https://www.jiaokey.com/tag/中国新三板市场微观结构问题探索.html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