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书名：感恩的心全集</w:t>
      </w:r>
    </w:p>
    <w:p>
      <w:r>
        <w:t>作者：胡冬宁，陈先贵编译</w:t>
      </w:r>
    </w:p>
    <w:p>
      <w:r>
        <w:t>出版社：哈尔滨:哈尔滨出版社,2018.05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感恩的心全集 评论地址：https://www.jiaokey.com/book/detail/14492837.html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