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书名：爱的重建</w:t>
      </w:r>
    </w:p>
    <w:p>
      <w:r>
        <w:t>作者：（美）阿明，扎德</w:t>
      </w:r>
    </w:p>
    <w:p>
      <w:r>
        <w:t>出版社：成都:天地出版社,2018.09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爱的重建 评论地址：https://www.jiaokey.com/book/detail/14492829.html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