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书名：不完美的父与子  2</w:t>
      </w:r>
    </w:p>
    <w:p>
      <w:r>
        <w:t>作者：（美）布赖恩·戈登文/图；杨立华，郑世彦译</w:t>
      </w:r>
    </w:p>
    <w:p>
      <w:r>
        <w:t>出版社：北京联合出版公司,2018.06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不完美的父与子  2 评论地址：https://www.jiaokey.com/book/detail/14492824.html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