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会计专业岗位实操系列规划教材  财务会计</w:t>
      </w:r>
    </w:p>
    <w:p>
      <w:r>
        <w:rPr>
          <w:rFonts w:ascii="宋体" w:hAnsi="宋体" w:eastAsia="宋体"/>
          <w:sz w:val="24"/>
        </w:rPr>
        <w:t>熊玉红，蒋丽鸿主编；肖瑞娟，汤晓燕副主编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会计专业岗位实操系列规划教材  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熊玉红，蒋丽鸿主编；肖瑞娟，汤晓燕副主编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本书出售、求购地址：https://www.jiaokey.com/book/detail/14492805.html</w:t>
      </w:r>
    </w:p>
    <w:p>
      <w:r>
        <w:t>更多相关图书推荐：https://www.jiaokey.com</w:t>
      </w:r>
    </w:p>
    <w:p>
      <w:r>
        <w:t>熊玉红，蒋丽鸿主编；肖瑞娟，汤晓燕副主编 其他作品：https://www.jiaokey.com/tag/熊玉红，蒋丽鸿主编；肖瑞娟，汤晓燕副主编.html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关键词搜索：https://www.jiaokey.com/tag/会计专业岗位实操系列规划教材  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