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  3</w:t>
      </w:r>
    </w:p>
    <w:p>
      <w:r>
        <w:t>作者：清渠主编</w:t>
      </w:r>
    </w:p>
    <w:p>
      <w:r>
        <w:t>出版社：北京:北京工业大学出版社,2018.06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上下五千年难解之谜  3 评论地址：https://www.jiaokey.com/book/detail/14492797.html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