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普通高等教育“十三五”电子信息工程专业规划教材  数字设计FPGA应用</w:t>
      </w:r>
    </w:p>
    <w:p>
      <w:r>
        <w:rPr>
          <w:rFonts w:ascii="宋体" w:hAnsi="宋体" w:eastAsia="宋体"/>
          <w:sz w:val="24"/>
        </w:rPr>
        <w:t>姜书艳，陈学英，黄志奇主编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普通高等教育“十三五”电子信息工程专业规划教材  数字设计FPGA应用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姜书艳，陈学英，黄志奇主编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本书出售、求购地址：https://www.jiaokey.com/book/detail/14492777.html</w:t>
      </w:r>
    </w:p>
    <w:p>
      <w:r>
        <w:t>更多相关图书推荐：https://www.jiaokey.com</w:t>
      </w:r>
    </w:p>
    <w:p>
      <w:r>
        <w:t>姜书艳，陈学英，黄志奇主编 其他作品：https://www.jiaokey.com/tag/姜书艳，陈学英，黄志奇主编.html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关键词搜索：https://www.jiaokey.com/tag/普通高等教育“十三五”电子信息工程专业规划教材  数字设计FPGA应用.html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