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 Kelby零基础摄影后期教程  Photoshop摄影师摄影后期处理技法</w:t>
      </w:r>
    </w:p>
    <w:p>
      <w:r>
        <w:rPr>
          <w:rFonts w:ascii="宋体" w:hAnsi="宋体" w:eastAsia="宋体"/>
          <w:sz w:val="24"/>
        </w:rPr>
        <w:t>（美）斯科特·凯尔比（Scott Kelby）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 Kelby零基础摄影后期教程  Photoshop摄影师摄影后期处理技法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（美）斯科特·凯尔比（Scott Kelby）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本书出售、求购地址：https://www.jiaokey.com/book/detail/14492754.html</w:t>
      </w:r>
    </w:p>
    <w:p>
      <w:r>
        <w:t>更多相关图书推荐：https://www.jiaokey.com</w:t>
      </w:r>
    </w:p>
    <w:p>
      <w:r>
        <w:t>（美）斯科特·凯尔比（Scott Kelby） 其他作品：https://www.jiaokey.com/tag/（美）斯科特·凯尔比（Scott Kelby）.html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关键词搜索：https://www.jiaokey.com/tag/Scott Kelby零基础摄影后期教程  Photoshop摄影师摄影后期处理技法.html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