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博学·大学管理类丛书  领导力系列  职业责任与领导力</w:t>
      </w:r>
    </w:p>
    <w:p>
      <w:r>
        <w:rPr>
          <w:rFonts w:ascii="宋体" w:hAnsi="宋体" w:eastAsia="宋体"/>
          <w:sz w:val="24"/>
        </w:rPr>
        <w:t>卫田主编；包季鸣，邓舒，余灵芝副主编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博学·大学管理类丛书  领导力系列  职业责任与领导力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卫田主编；包季鸣，邓舒，余灵芝副主编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本书出售、求购地址：https://www.jiaokey.com/book/detail/14492747.html</w:t>
      </w:r>
    </w:p>
    <w:p>
      <w:r>
        <w:t>更多相关图书推荐：https://www.jiaokey.com</w:t>
      </w:r>
    </w:p>
    <w:p>
      <w:r>
        <w:t>卫田主编；包季鸣，邓舒，余灵芝副主编 其他作品：https://www.jiaokey.com/tag/卫田主编；包季鸣，邓舒，余灵芝副主编.html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关键词搜索：https://www.jiaokey.com/tag/博学·大学管理类丛书  领导力系列  职业责任与领导力.html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