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高等院校经济与管理核心课经典系列教材  保险学  第8版</w:t>
      </w:r>
    </w:p>
    <w:p>
      <w:r>
        <w:rPr>
          <w:rFonts w:ascii="宋体" w:hAnsi="宋体" w:eastAsia="宋体"/>
          <w:sz w:val="24"/>
        </w:rPr>
        <w:t>庹国柱著作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高等院校经济与管理核心课经典系列教材  保险学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本书出售、求购地址：https://www.jiaokey.com/book/detail/14492746.html</w:t>
      </w:r>
    </w:p>
    <w:p>
      <w:r>
        <w:t>更多相关图书推荐：https://www.jiaokey.com</w:t>
      </w:r>
    </w:p>
    <w:p>
      <w:r>
        <w:t>庹国柱著作 其他作品：https://www.jiaokey.com/tag/庹国柱著作.html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关键词搜索：https://www.jiaokey.com/tag/高等院校经济与管理核心课经典系列教材  保险学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