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MSP430单片机原理与应用  MSP430F5xx/6xx系列单片机入门、提高与开发  第2版</w:t>
      </w:r>
    </w:p>
    <w:p>
      <w:r>
        <w:rPr>
          <w:rFonts w:ascii="宋体" w:hAnsi="宋体" w:eastAsia="宋体"/>
          <w:sz w:val="24"/>
        </w:rPr>
        <w:t>任保宏，徐科军编著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MSP430单片机原理与应用  MSP430F5xx/6xx系列单片机入门、提高与开发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任保宏，徐科军编著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本书出售、求购地址：https://www.jiaokey.com/book/detail/14492736.html</w:t>
      </w:r>
    </w:p>
    <w:p>
      <w:r>
        <w:t>更多相关图书推荐：https://www.jiaokey.com</w:t>
      </w:r>
    </w:p>
    <w:p>
      <w:r>
        <w:t>任保宏，徐科军编著 其他作品：https://www.jiaokey.com/tag/任保宏，徐科军编著.html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关键词搜索：https://www.jiaokey.com/tag/MSP430单片机原理与应用  MSP430F5xx/6xx系列单片机入门、提高与开发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