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零起点投资理财丛书  断线交易技术入门与技巧</w:t>
      </w:r>
    </w:p>
    <w:p>
      <w:r>
        <w:rPr>
          <w:rFonts w:ascii="宋体" w:hAnsi="宋体" w:eastAsia="宋体"/>
          <w:sz w:val="24"/>
        </w:rPr>
        <w:t>郭晓静编著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零起点投资理财丛书  断线交易技术入门与技巧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本书出售、求购地址：https://www.jiaokey.com/book/detail/14492730.html</w:t>
      </w:r>
    </w:p>
    <w:p>
      <w:r>
        <w:t>更多相关图书推荐：https://www.jiaokey.com</w:t>
      </w:r>
    </w:p>
    <w:p>
      <w:r>
        <w:t>郭晓静编著 其他作品：https://www.jiaokey.com/tag/郭晓静编著.html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关键词搜索：https://www.jiaokey.com/tag/零起点投资理财丛书  断线交易技术入门与技巧.html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