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书名：人间天堂  中英文版二合一</w:t>
      </w:r>
    </w:p>
    <w:p>
      <w:r>
        <w:t>作者：（美）弗朗西斯·斯科特·基·菲茨杰拉德</w:t>
      </w:r>
    </w:p>
    <w:p>
      <w:r>
        <w:t>出版社：沈阳:沈阳出版社,2018.05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人间天堂  中英文版二合一 评论地址：https://www.jiaokey.com/book/detail/14492711.html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