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书名：数字系统与微处理器</w:t>
      </w:r>
    </w:p>
    <w:p>
      <w:r>
        <w:t>作者：潘曦，闫建华，郑建君编著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总页数：344</w:t>
      </w:r>
    </w:p>
    <w:p>
      <w:r>
        <w:t>更多请访问教客网: www.jiaokey.com</w:t>
      </w:r>
    </w:p>
    <w:p>
      <w:r>
        <w:t>数字系统与微处理器 评论地址：https://www.jiaokey.com/book/detail/14492705.html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