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书名：大思想家的人生观</w:t>
      </w:r>
    </w:p>
    <w:p>
      <w:r>
        <w:t>作者：（德）鲁道夫·欧肯著；邵世恒，彭真颖，吴祺译</w:t>
      </w:r>
    </w:p>
    <w:p>
      <w:r>
        <w:t>出版社：北京时代华文书局,2018.07</w:t>
      </w:r>
    </w:p>
    <w:p>
      <w:r>
        <w:t>出版日期：</w:t>
      </w:r>
    </w:p>
    <w:p>
      <w:r>
        <w:t>总页数：604</w:t>
      </w:r>
    </w:p>
    <w:p>
      <w:r>
        <w:t>更多请访问教客网: www.jiaokey.com</w:t>
      </w:r>
    </w:p>
    <w:p>
      <w:r>
        <w:t>大思想家的人生观 评论地址：https://www.jiaokey.com/book/detail/14492696.html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