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书名：要是你给老鼠吃饼干系列  要是你带老鼠去上学</w:t>
      </w:r>
    </w:p>
    <w:p>
      <w:r>
        <w:t>作者：（美）劳拉·努梅罗夫著；（美）费利西娅·邦德绘；杨玲玲，彭懿译</w:t>
      </w:r>
    </w:p>
    <w:p>
      <w:r>
        <w:t>出版社：南宁:接力出版社,2017.07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要是你给老鼠吃饼干系列  要是你带老鼠去上学 评论地址：https://www.jiaokey.com/book/detail/14492670.html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