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科学博览会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科学博览会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本书出售、求购地址：https://www.jiaokey.com/book/detail/14492668.html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科学博览会.html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