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图画书版  探访感觉器官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图画书版  探访感觉器官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本书出售、求购地址：https://www.jiaokey.com/book/detail/14492666.html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图画书版  探访感觉器官.html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