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图画书版  漫游电世界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图画书版  漫游电世界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本书出售、求购地址：https://www.jiaokey.com/book/detail/14492665.html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图画书版  漫游电世界.html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