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奇妙的蜂巢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奇妙的蜂巢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本书出售、求购地址：https://www.jiaokey.com/book/detail/14492664.html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奇妙的蜂巢.html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