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图画书版  地球内部探秘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图画书版  地球内部探秘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本书出售、求购地址：https://www.jiaokey.com/book/detail/14492658.html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图画书版  地球内部探秘.html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