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普通高等教育新工科人才培养规划教材  HBase分布式存储系统应用  大数据专业</w:t>
      </w:r>
    </w:p>
    <w:p>
      <w:r>
        <w:rPr>
          <w:rFonts w:ascii="宋体" w:hAnsi="宋体" w:eastAsia="宋体"/>
          <w:sz w:val="24"/>
        </w:rPr>
        <w:t>胡鑫喆，张志刚主编；孙慧霞，杨东东，陆晓伟，杨艳玲副主编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普通高等教育新工科人才培养规划教材  HBase分布式存储系统应用  大数据专业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胡鑫喆，张志刚主编；孙慧霞，杨东东，陆晓伟，杨艳玲副主编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本书出售、求购地址：https://www.jiaokey.com/book/detail/14492651.html</w:t>
      </w:r>
    </w:p>
    <w:p>
      <w:r>
        <w:t>更多相关图书推荐：https://www.jiaokey.com</w:t>
      </w:r>
    </w:p>
    <w:p>
      <w:r>
        <w:t>胡鑫喆，张志刚主编；孙慧霞，杨东东，陆晓伟，杨艳玲副主编 其他作品：https://www.jiaokey.com/tag/胡鑫喆，张志刚主编；孙慧霞，杨东东，陆晓伟，杨艳玲副主编.html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关键词搜索：https://www.jiaokey.com/tag/普通高等教育新工科人才培养规划教材  HBase分布式存储系统应用  大数据专业.html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