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智能交通与无人驾驶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智能交通与无人驾驶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本书出售、求购地址：https://www.jiaokey.com/book/detail/14492631.html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关键词搜索：https://www.jiaokey.com/tag/智能交通与无人驾驶.html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