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书名：数控车技术分册</w:t>
      </w:r>
    </w:p>
    <w:p>
      <w:r>
        <w:t>作者：宁玲玲，孙又银主编；韩云，李宏健，艾亮，聂振学副主编；吕卫卫，杜翠红参编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数控车技术分册 评论地址：https://www.jiaokey.com/book/detail/14492604.html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