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中国科协新一代信息技术系列丛书  人工智能导论</w:t>
      </w:r>
    </w:p>
    <w:p>
      <w:r>
        <w:rPr>
          <w:rFonts w:ascii="宋体" w:hAnsi="宋体" w:eastAsia="宋体"/>
          <w:sz w:val="24"/>
        </w:rPr>
        <w:t>李德毅，于剑，中国人工智能学会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中国科协新一代信息技术系列丛书  人工智能导论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李德毅，于剑，中国人工智能学会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本书出售、求购地址：https://www.jiaokey.com/book/detail/14492592.html</w:t>
      </w:r>
    </w:p>
    <w:p>
      <w:r>
        <w:t>更多相关图书推荐：https://www.jiaokey.com</w:t>
      </w:r>
    </w:p>
    <w:p>
      <w:r>
        <w:t>李德毅，于剑，中国人工智能学会 其他作品：https://www.jiaokey.com/tag/李德毅，于剑，中国人工智能学会.html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关键词搜索：https://www.jiaokey.com/tag/中国科协新一代信息技术系列丛书  人工智能导论.html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