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书名：党支部工作纪实手册  根据党的十九大精神修订</w:t>
      </w:r>
    </w:p>
    <w:p>
      <w:r>
        <w:t>作者：《党支部工作纪实手册》编写组编著</w:t>
      </w:r>
    </w:p>
    <w:p>
      <w:r>
        <w:t>出版社：</w:t>
      </w:r>
    </w:p>
    <w:p>
      <w:r>
        <w:t>出版日期：2018.04</w:t>
      </w:r>
    </w:p>
    <w:p>
      <w:r>
        <w:t>总页数：198</w:t>
      </w:r>
    </w:p>
    <w:p>
      <w:r>
        <w:t>更多请访问教客网: www.jiaokey.com</w:t>
      </w:r>
    </w:p>
    <w:p>
      <w:r>
        <w:t>党支部工作纪实手册  根据党的十九大精神修订 评论地址：https://www.jiaokey.com/book/detail/14492584.html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