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独心功夫  读懂古典诗人的生命故事</w:t>
      </w:r>
    </w:p>
    <w:p>
      <w:r>
        <w:rPr>
          <w:rFonts w:ascii="宋体" w:hAnsi="宋体" w:eastAsia="宋体"/>
          <w:sz w:val="24"/>
        </w:rPr>
        <w:t>罗秀美著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独心功夫  读懂古典诗人的生命故事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本书出售、求购地址：https://www.jiaokey.com/book/detail/14492561.html</w:t>
      </w:r>
    </w:p>
    <w:p>
      <w:r>
        <w:t>更多相关图书推荐：https://www.jiaokey.com</w:t>
      </w:r>
    </w:p>
    <w:p>
      <w:r>
        <w:t>罗秀美著 其他作品：https://www.jiaokey.com/tag/罗秀美著.html</w:t>
      </w:r>
    </w:p>
    <w:p>
      <w:r>
        <w:t>关键词搜索：https://www.jiaokey.com/tag/独心功夫  读懂古典诗人的生命故事.html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