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在一起，更好  一本充满启发、创造感动的小书  中英对照</w:t>
      </w:r>
    </w:p>
    <w:p>
      <w:r>
        <w:rPr>
          <w:rFonts w:ascii="宋体" w:hAnsi="宋体" w:eastAsia="宋体"/>
          <w:sz w:val="24"/>
        </w:rPr>
        <w:t>赛门·西奈克著；吴家恒译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在一起，更好  一本充满启发、创造感动的小书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赛门·西奈克著；吴家恒译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本书出售、求购地址：https://www.jiaokey.com/book/detail/14492547.html</w:t>
      </w:r>
    </w:p>
    <w:p>
      <w:r>
        <w:t>更多相关图书推荐：https://www.jiaokey.com</w:t>
      </w:r>
    </w:p>
    <w:p>
      <w:r>
        <w:t>赛门·西奈克著；吴家恒译 其他作品：https://www.jiaokey.com/tag/赛门·西奈克著；吴家恒译.html</w:t>
      </w:r>
    </w:p>
    <w:p>
      <w:r>
        <w:t>远流出版社 出版图书：https://www.jiaokey.com/tag/远流出版社.html</w:t>
      </w:r>
    </w:p>
    <w:p>
      <w:r>
        <w:t>关键词搜索：https://www.jiaokey.com/tag/在一起，更好  一本充满启发、创造感动的小书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