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恰似星辰恰似你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恰似星辰恰似你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本书出售、求购地址：https://www.jiaokey.com/book/detail/14492523.html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关键词搜索：https://www.jiaokey.com/tag/恰似星辰恰似你.html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