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意林小小姐  现在是女生时代  5  女生有七种超能力</w:t>
      </w:r>
    </w:p>
    <w:p>
      <w:r>
        <w:rPr>
          <w:rFonts w:ascii="宋体" w:hAnsi="宋体" w:eastAsia="宋体"/>
          <w:sz w:val="24"/>
        </w:rPr>
        <w:t>《&lt;font color=Red&gt;意&lt;/font&gt;林·小小姐》编辑部编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2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意林小小姐  现在是女生时代  5  女生有七种超能力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《&lt;font color=Red&gt;意&lt;/font&gt;林·小小姐》编辑部编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本书出售、求购地址：https://www.jiaokey.com/book/detail/14492499.html</w:t>
      </w:r>
    </w:p>
    <w:p>
      <w:r>
        <w:t>更多相关图书推荐：https://www.jiaokey.com</w:t>
      </w:r>
    </w:p>
    <w:p>
      <w:r>
        <w:t>《&lt;font color=Red&gt;意&lt;/font&gt;林·小小姐》编辑部编 其他作品：https://www.jiaokey.com/tag/《&lt;font color=Red&gt;意&lt;/font&gt;林·小小姐》编辑部编.html</w:t>
      </w:r>
    </w:p>
    <w:p>
      <w:r>
        <w:t>长春:吉林摄影出版社,2018.08 出版图书：https://www.jiaokey.com/tag/长春:吉林摄影出版社,2018.08.html</w:t>
      </w:r>
    </w:p>
    <w:p>
      <w:r>
        <w:t>关键词搜索：https://www.jiaokey.com/tag/中国文学-当代文学-作品综合集-长篇小说-中国-当代.html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