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猴子·罗汉池  袁哲生中篇小说合辑</w:t>
      </w:r>
    </w:p>
    <w:p>
      <w:r>
        <w:rPr>
          <w:rFonts w:ascii="宋体" w:hAnsi="宋体" w:eastAsia="宋体"/>
          <w:sz w:val="24"/>
        </w:rPr>
        <w:t>袁哲生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猴子·罗汉池  袁哲生中篇小说合辑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袁哲生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9787220109478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袁哲生（1966-2004），台湾高雄县冈山镇（今高雄市冈山区）人，毕业于文化大学英文系、淡江大学西洋语文研究所。文字冷静平淡，叙事手法简约节制，写作风格犹如疏离的冰山，字里行间的处处留白常蕴含深刻意义。作品往往通过儿童单纯的眼光去捕捉人类的孤独、生存困境与潜藏人们心底的沉郁情感。曾获台湾第17、22届“时报文学奖”短篇小说首奖、第20届“联合报文学奖”短篇小说评审奖、第33届“吴浊流文学奖”小说正奖、“五四文艺奖章”小说类等等。著有小说集《静止在树上的羊》《寂寞的游戏》《秀才的手表》，中篇小说《猴子》</w:t>
      </w:r>
    </w:p>
    <w:p/>
    <w:p>
      <w:r>
        <w:t>本书出售、求购地址：https://www.jiaokey.com/book/detail/14492495.html</w:t>
      </w:r>
    </w:p>
    <w:p>
      <w:r>
        <w:t>更多当代作品（1949年~）图书推荐：https://www.jiaokey.com</w:t>
      </w:r>
    </w:p>
    <w:p>
      <w:r>
        <w:t>袁哲生 其他作品：https://www.jiaokey.com/tag/袁哲生.html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