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好好说话第一步  学会倾听</w:t>
      </w:r>
    </w:p>
    <w:p>
      <w:r>
        <w:rPr>
          <w:rFonts w:ascii="宋体" w:hAnsi="宋体" w:eastAsia="宋体"/>
          <w:sz w:val="24"/>
        </w:rPr>
        <w:t>（美）麦克·P.尼克斯（Micheal P. Nichols）著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好好说话第一步  学会倾听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（美）麦克·P.尼克斯（Micheal P. Nichols）著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本书出售、求购地址：https://www.jiaokey.com/book/detail/14492491.html</w:t>
      </w:r>
    </w:p>
    <w:p>
      <w:r>
        <w:t>更多相关图书推荐：https://www.jiaokey.com</w:t>
      </w:r>
    </w:p>
    <w:p>
      <w:r>
        <w:t>（美）麦克·P.尼克斯（Micheal P. Nichols）著 其他作品：https://www.jiaokey.com/tag/（美）麦克·P.尼克斯（Micheal P. Nichols）著.html</w:t>
      </w:r>
    </w:p>
    <w:p>
      <w:r>
        <w:t>关键词搜索：https://www.jiaokey.com/tag/好好说话第一步  学会倾听.html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